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87D0D" w14:textId="77777777" w:rsidR="00DC095A" w:rsidRPr="004D307F" w:rsidRDefault="00000000">
      <w:pPr>
        <w:rPr>
          <w:lang w:val="it-IT"/>
        </w:rPr>
      </w:pPr>
      <w:r w:rsidRPr="004D307F">
        <w:rPr>
          <w:lang w:val="it-IT"/>
        </w:rPr>
        <w:t>FAC-SIMILE – RELAZIONE TECNICA DESCRITTIVA E SCHEMA PROGETTUALE</w:t>
      </w:r>
    </w:p>
    <w:p w14:paraId="1F8226A7" w14:textId="77777777" w:rsidR="00DC095A" w:rsidRPr="004D307F" w:rsidRDefault="00DC095A">
      <w:pPr>
        <w:rPr>
          <w:lang w:val="it-IT"/>
        </w:rPr>
      </w:pPr>
    </w:p>
    <w:p w14:paraId="424F9AB2" w14:textId="77777777" w:rsidR="00DC095A" w:rsidRPr="004D307F" w:rsidRDefault="00DC095A">
      <w:pPr>
        <w:rPr>
          <w:lang w:val="it-IT"/>
        </w:rPr>
      </w:pPr>
    </w:p>
    <w:p w14:paraId="02EE6F11" w14:textId="77777777" w:rsidR="00DC095A" w:rsidRPr="004D307F" w:rsidRDefault="00000000">
      <w:pPr>
        <w:rPr>
          <w:lang w:val="it-IT"/>
        </w:rPr>
      </w:pPr>
      <w:r w:rsidRPr="004D307F">
        <w:rPr>
          <w:lang w:val="it-IT"/>
        </w:rPr>
        <w:t>1. DATI DEL PROPONENTE</w:t>
      </w:r>
    </w:p>
    <w:p w14:paraId="10278ED5" w14:textId="26CE2D1C" w:rsidR="00DC095A" w:rsidRPr="004D307F" w:rsidRDefault="00000000">
      <w:pPr>
        <w:rPr>
          <w:lang w:val="it-IT"/>
        </w:rPr>
      </w:pPr>
      <w:r w:rsidRPr="004D307F">
        <w:rPr>
          <w:lang w:val="it-IT"/>
        </w:rPr>
        <w:t>Denominazione / Nome e cognome: _________________________</w:t>
      </w:r>
      <w:r w:rsidR="002328F4">
        <w:rPr>
          <w:lang w:val="it-IT"/>
        </w:rPr>
        <w:t>______________________________________</w:t>
      </w:r>
      <w:r w:rsidRPr="004D307F">
        <w:rPr>
          <w:lang w:val="it-IT"/>
        </w:rPr>
        <w:t>_</w:t>
      </w:r>
      <w:r w:rsidR="002328F4">
        <w:rPr>
          <w:lang w:val="it-IT"/>
        </w:rPr>
        <w:t>_</w:t>
      </w:r>
      <w:r w:rsidRPr="004D307F">
        <w:rPr>
          <w:lang w:val="it-IT"/>
        </w:rPr>
        <w:t>________</w:t>
      </w:r>
    </w:p>
    <w:p w14:paraId="589F48F0" w14:textId="0F66DEA2" w:rsidR="00DC095A" w:rsidRPr="004D307F" w:rsidRDefault="00000000">
      <w:pPr>
        <w:rPr>
          <w:lang w:val="it-IT"/>
        </w:rPr>
      </w:pPr>
      <w:r w:rsidRPr="004D307F">
        <w:rPr>
          <w:lang w:val="it-IT"/>
        </w:rPr>
        <w:t>Codice fiscale / Partita IVA: ____________________________</w:t>
      </w:r>
      <w:r w:rsidR="002328F4">
        <w:rPr>
          <w:lang w:val="it-IT"/>
        </w:rPr>
        <w:t>__________________________________________</w:t>
      </w:r>
      <w:r w:rsidRPr="004D307F">
        <w:rPr>
          <w:lang w:val="it-IT"/>
        </w:rPr>
        <w:t>__</w:t>
      </w:r>
      <w:r w:rsidR="002328F4">
        <w:rPr>
          <w:lang w:val="it-IT"/>
        </w:rPr>
        <w:t>__</w:t>
      </w:r>
      <w:r w:rsidRPr="004D307F">
        <w:rPr>
          <w:lang w:val="it-IT"/>
        </w:rPr>
        <w:t>_________</w:t>
      </w:r>
    </w:p>
    <w:p w14:paraId="71BDFB92" w14:textId="635CBADD" w:rsidR="00DC095A" w:rsidRPr="004D307F" w:rsidRDefault="00000000">
      <w:pPr>
        <w:rPr>
          <w:lang w:val="it-IT"/>
        </w:rPr>
      </w:pPr>
      <w:r w:rsidRPr="004D307F">
        <w:rPr>
          <w:lang w:val="it-IT"/>
        </w:rPr>
        <w:t>Residenza nel Comune di Ciminà (obbligatoria): _______</w:t>
      </w:r>
      <w:r w:rsidR="002328F4">
        <w:rPr>
          <w:lang w:val="it-IT"/>
        </w:rPr>
        <w:t>________________________________</w:t>
      </w:r>
      <w:r w:rsidRPr="004D307F">
        <w:rPr>
          <w:lang w:val="it-IT"/>
        </w:rPr>
        <w:t>______</w:t>
      </w:r>
      <w:r w:rsidR="002328F4">
        <w:rPr>
          <w:lang w:val="it-IT"/>
        </w:rPr>
        <w:t>___</w:t>
      </w:r>
      <w:r w:rsidRPr="004D307F">
        <w:rPr>
          <w:lang w:val="it-IT"/>
        </w:rPr>
        <w:t>___________</w:t>
      </w:r>
    </w:p>
    <w:p w14:paraId="20690ED2" w14:textId="7935592E" w:rsidR="00DC095A" w:rsidRPr="004D307F" w:rsidRDefault="00000000">
      <w:pPr>
        <w:rPr>
          <w:lang w:val="it-IT"/>
        </w:rPr>
      </w:pPr>
      <w:r w:rsidRPr="004D307F">
        <w:rPr>
          <w:lang w:val="it-IT"/>
        </w:rPr>
        <w:t>Sede legale: ___________________________________</w:t>
      </w:r>
      <w:r w:rsidR="002328F4">
        <w:rPr>
          <w:lang w:val="it-IT"/>
        </w:rPr>
        <w:t>________________________________________</w:t>
      </w:r>
      <w:r w:rsidRPr="004D307F">
        <w:rPr>
          <w:lang w:val="it-IT"/>
        </w:rPr>
        <w:t>______</w:t>
      </w:r>
      <w:r w:rsidR="002328F4">
        <w:rPr>
          <w:lang w:val="it-IT"/>
        </w:rPr>
        <w:t>_____</w:t>
      </w:r>
      <w:r w:rsidRPr="004D307F">
        <w:rPr>
          <w:lang w:val="it-IT"/>
        </w:rPr>
        <w:t>_______________</w:t>
      </w:r>
    </w:p>
    <w:p w14:paraId="796A4EA6" w14:textId="5D4C3D99" w:rsidR="00DC095A" w:rsidRPr="004D307F" w:rsidRDefault="00000000">
      <w:pPr>
        <w:rPr>
          <w:lang w:val="it-IT"/>
        </w:rPr>
      </w:pPr>
      <w:r w:rsidRPr="004D307F">
        <w:rPr>
          <w:lang w:val="it-IT"/>
        </w:rPr>
        <w:t>Sede operativa / logistica nel Comune di Ciminà: __</w:t>
      </w:r>
      <w:r w:rsidR="002328F4">
        <w:rPr>
          <w:lang w:val="it-IT"/>
        </w:rPr>
        <w:t>_____________________________________</w:t>
      </w:r>
      <w:r w:rsidRPr="004D307F">
        <w:rPr>
          <w:lang w:val="it-IT"/>
        </w:rPr>
        <w:t>____________________</w:t>
      </w:r>
    </w:p>
    <w:p w14:paraId="7E5837A1" w14:textId="4A4A0AE3" w:rsidR="00DC095A" w:rsidRPr="004D307F" w:rsidRDefault="00000000">
      <w:pPr>
        <w:rPr>
          <w:lang w:val="it-IT"/>
        </w:rPr>
      </w:pPr>
      <w:r w:rsidRPr="004D307F">
        <w:rPr>
          <w:lang w:val="it-IT"/>
        </w:rPr>
        <w:t>Telefono / e-mail / PEC: _________</w:t>
      </w:r>
      <w:r w:rsidR="002328F4">
        <w:rPr>
          <w:lang w:val="it-IT"/>
        </w:rPr>
        <w:t>___________________________________________</w:t>
      </w:r>
      <w:r w:rsidRPr="004D307F">
        <w:rPr>
          <w:lang w:val="it-IT"/>
        </w:rPr>
        <w:t>___________________________________</w:t>
      </w:r>
    </w:p>
    <w:p w14:paraId="195B091C" w14:textId="77777777" w:rsidR="00DC095A" w:rsidRPr="004D307F" w:rsidRDefault="00000000">
      <w:pPr>
        <w:rPr>
          <w:lang w:val="it-IT"/>
        </w:rPr>
      </w:pPr>
      <w:r w:rsidRPr="004D307F">
        <w:rPr>
          <w:lang w:val="it-IT"/>
        </w:rPr>
        <w:t>Settore prevalente:</w:t>
      </w:r>
    </w:p>
    <w:p w14:paraId="5479471F" w14:textId="77777777" w:rsidR="00DC095A" w:rsidRPr="004D307F" w:rsidRDefault="00000000">
      <w:pPr>
        <w:rPr>
          <w:lang w:val="it-IT"/>
        </w:rPr>
      </w:pPr>
      <w:r w:rsidRPr="004D307F">
        <w:rPr>
          <w:lang w:val="it-IT"/>
        </w:rPr>
        <w:t>□ Agricolo  □ Artigianale  □ Commerciale</w:t>
      </w:r>
    </w:p>
    <w:p w14:paraId="4BAA42D5" w14:textId="77777777" w:rsidR="00DC095A" w:rsidRPr="004D307F" w:rsidRDefault="00000000">
      <w:pPr>
        <w:rPr>
          <w:lang w:val="it-IT"/>
        </w:rPr>
      </w:pPr>
      <w:r w:rsidRPr="004D307F">
        <w:rPr>
          <w:lang w:val="it-IT"/>
        </w:rPr>
        <w:t>Codice ATECO (nuovo o variato): _____________________________________</w:t>
      </w:r>
    </w:p>
    <w:p w14:paraId="5DD2C5A9" w14:textId="77777777" w:rsidR="00DC095A" w:rsidRPr="004D307F" w:rsidRDefault="00DC095A">
      <w:pPr>
        <w:rPr>
          <w:lang w:val="it-IT"/>
        </w:rPr>
      </w:pPr>
    </w:p>
    <w:p w14:paraId="79F5CDE4" w14:textId="77777777" w:rsidR="00DC095A" w:rsidRPr="004D307F" w:rsidRDefault="00000000">
      <w:pPr>
        <w:rPr>
          <w:lang w:val="it-IT"/>
        </w:rPr>
      </w:pPr>
      <w:r w:rsidRPr="004D307F">
        <w:rPr>
          <w:lang w:val="it-IT"/>
        </w:rPr>
        <w:t>2. DESCRIZIONE INIZIALE DELL’AZIENDA E DEL CONTESTO</w:t>
      </w:r>
    </w:p>
    <w:p w14:paraId="7CBA683E" w14:textId="721C87C5" w:rsidR="00DC095A" w:rsidRDefault="004D307F">
      <w:pPr>
        <w:rPr>
          <w:lang w:val="it-IT"/>
        </w:rPr>
      </w:pPr>
      <w:r>
        <w:rPr>
          <w:lang w:val="it-IT"/>
        </w:rPr>
        <w:t>(</w:t>
      </w:r>
      <w:r w:rsidR="00000000" w:rsidRPr="004D307F">
        <w:rPr>
          <w:lang w:val="it-IT"/>
        </w:rPr>
        <w:t>Descrivere la situazione di partenza dell’attività</w:t>
      </w:r>
      <w:r>
        <w:rPr>
          <w:lang w:val="it-IT"/>
        </w:rPr>
        <w:t>-</w:t>
      </w:r>
      <w:r w:rsidR="00000000" w:rsidRPr="004D307F">
        <w:rPr>
          <w:lang w:val="it-IT"/>
        </w:rPr>
        <w:t>Produzioni e servizi attuali</w:t>
      </w:r>
      <w:r>
        <w:rPr>
          <w:lang w:val="it-IT"/>
        </w:rPr>
        <w:t>-</w:t>
      </w:r>
      <w:r w:rsidR="00000000" w:rsidRPr="004D307F">
        <w:rPr>
          <w:lang w:val="it-IT"/>
        </w:rPr>
        <w:t>Dotazioni di mezzi, attrezzature, locali</w:t>
      </w:r>
      <w:r>
        <w:rPr>
          <w:lang w:val="it-IT"/>
        </w:rPr>
        <w:t xml:space="preserve"> -</w:t>
      </w:r>
      <w:r w:rsidR="00000000" w:rsidRPr="004D307F">
        <w:rPr>
          <w:lang w:val="it-IT"/>
        </w:rPr>
        <w:t>Situazione organizzativa e occupazionale</w:t>
      </w:r>
      <w:r>
        <w:rPr>
          <w:lang w:val="it-IT"/>
        </w:rPr>
        <w:t>-</w:t>
      </w:r>
      <w:r w:rsidR="00000000" w:rsidRPr="004D307F">
        <w:rPr>
          <w:lang w:val="it-IT"/>
        </w:rPr>
        <w:t>Eventuale fascicolo aziendale (per attività agricole)</w:t>
      </w:r>
      <w:r>
        <w:rPr>
          <w:lang w:val="it-IT"/>
        </w:rPr>
        <w:t>-</w:t>
      </w:r>
      <w:r w:rsidR="00000000" w:rsidRPr="004D307F">
        <w:rPr>
          <w:lang w:val="it-IT"/>
        </w:rPr>
        <w:t>Contesto territoriale e presenza nel Comune</w:t>
      </w:r>
      <w:r>
        <w:rPr>
          <w:lang w:val="it-IT"/>
        </w:rPr>
        <w:t>-</w:t>
      </w:r>
      <w:r w:rsidR="00000000" w:rsidRPr="004D307F">
        <w:rPr>
          <w:lang w:val="it-IT"/>
        </w:rPr>
        <w:t>Eventuali collegamenti con il Villaggio Moleti.</w:t>
      </w:r>
    </w:p>
    <w:p w14:paraId="2A886606" w14:textId="7A336B61" w:rsidR="004D307F" w:rsidRPr="004D307F" w:rsidRDefault="004D307F">
      <w:pPr>
        <w:rPr>
          <w:lang w:val="it-IT"/>
        </w:rPr>
      </w:pPr>
      <w:r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50FDA3" w14:textId="0740EF5A" w:rsidR="004D307F" w:rsidRPr="004D307F" w:rsidRDefault="004D307F" w:rsidP="004D307F">
      <w:pPr>
        <w:rPr>
          <w:lang w:val="it-IT"/>
        </w:rPr>
      </w:pPr>
      <w:r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it-IT"/>
        </w:rPr>
        <w:t>________________________________________</w:t>
      </w:r>
      <w:r>
        <w:rPr>
          <w:lang w:val="it-IT"/>
        </w:rPr>
        <w:t>_</w:t>
      </w:r>
    </w:p>
    <w:p w14:paraId="6FA68CE0" w14:textId="351D97D1" w:rsidR="004D307F" w:rsidRPr="004D307F" w:rsidRDefault="004D307F" w:rsidP="004D307F">
      <w:pPr>
        <w:rPr>
          <w:lang w:val="it-IT"/>
        </w:rPr>
      </w:pPr>
      <w:r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it-IT"/>
        </w:rPr>
        <w:t>________________________________________</w:t>
      </w:r>
      <w:r>
        <w:rPr>
          <w:lang w:val="it-IT"/>
        </w:rPr>
        <w:t>_____</w:t>
      </w:r>
    </w:p>
    <w:p w14:paraId="65CD4887" w14:textId="77777777" w:rsidR="002328F4" w:rsidRDefault="002328F4">
      <w:pPr>
        <w:rPr>
          <w:lang w:val="it-IT"/>
        </w:rPr>
      </w:pPr>
    </w:p>
    <w:p w14:paraId="670DB38E" w14:textId="15908F11" w:rsidR="00DC095A" w:rsidRPr="004D307F" w:rsidRDefault="00000000">
      <w:pPr>
        <w:rPr>
          <w:lang w:val="it-IT"/>
        </w:rPr>
      </w:pPr>
      <w:r w:rsidRPr="004D307F">
        <w:rPr>
          <w:lang w:val="it-IT"/>
        </w:rPr>
        <w:lastRenderedPageBreak/>
        <w:t>3. OBIETTIVI E FINALITÀ DEL PROGETTO</w:t>
      </w:r>
    </w:p>
    <w:p w14:paraId="42AA4DF5" w14:textId="5386F365" w:rsidR="00DC095A" w:rsidRPr="004D307F" w:rsidRDefault="00000000">
      <w:pPr>
        <w:rPr>
          <w:lang w:val="it-IT"/>
        </w:rPr>
      </w:pPr>
      <w:r w:rsidRPr="004D307F">
        <w:rPr>
          <w:lang w:val="it-IT"/>
        </w:rPr>
        <w:t>Illustrare:</w:t>
      </w:r>
      <w:r w:rsidR="004D307F">
        <w:rPr>
          <w:lang w:val="it-IT"/>
        </w:rPr>
        <w:t xml:space="preserve"> </w:t>
      </w:r>
      <w:r w:rsidRPr="004D307F">
        <w:rPr>
          <w:lang w:val="it-IT"/>
        </w:rPr>
        <w:t>Obiettivi economici e organizzativi;</w:t>
      </w:r>
      <w:r w:rsidR="004D307F">
        <w:rPr>
          <w:lang w:val="it-IT"/>
        </w:rPr>
        <w:t xml:space="preserve"> </w:t>
      </w:r>
      <w:r w:rsidRPr="004D307F">
        <w:rPr>
          <w:lang w:val="it-IT"/>
        </w:rPr>
        <w:t>Innovazioni introdotte;</w:t>
      </w:r>
      <w:r w:rsidR="004D307F">
        <w:rPr>
          <w:lang w:val="it-IT"/>
        </w:rPr>
        <w:t xml:space="preserve"> </w:t>
      </w:r>
      <w:r w:rsidRPr="004D307F">
        <w:rPr>
          <w:lang w:val="it-IT"/>
        </w:rPr>
        <w:t>Finalità di valorizzazione dei prodotti tipici locali;</w:t>
      </w:r>
      <w:r w:rsidR="004D307F">
        <w:rPr>
          <w:lang w:val="it-IT"/>
        </w:rPr>
        <w:t xml:space="preserve"> </w:t>
      </w:r>
      <w:r w:rsidRPr="004D307F">
        <w:rPr>
          <w:lang w:val="it-IT"/>
        </w:rPr>
        <w:t>Modalità di promozione dell’immagine del Comune di Ciminà;</w:t>
      </w:r>
      <w:r w:rsidR="004D307F">
        <w:rPr>
          <w:lang w:val="it-IT"/>
        </w:rPr>
        <w:t xml:space="preserve"> </w:t>
      </w:r>
      <w:r w:rsidRPr="004D307F">
        <w:rPr>
          <w:lang w:val="it-IT"/>
        </w:rPr>
        <w:t>Eventuali ricadute sul Villaggio Moleti;</w:t>
      </w:r>
      <w:r w:rsidR="004D307F">
        <w:rPr>
          <w:lang w:val="it-IT"/>
        </w:rPr>
        <w:t xml:space="preserve"> </w:t>
      </w:r>
      <w:r w:rsidRPr="004D307F">
        <w:rPr>
          <w:lang w:val="it-IT"/>
        </w:rPr>
        <w:t>Contributo allo sviluppo del territorio comunale.</w:t>
      </w:r>
    </w:p>
    <w:p w14:paraId="31956932" w14:textId="77777777" w:rsidR="004D307F" w:rsidRPr="004D307F" w:rsidRDefault="004D307F" w:rsidP="004D307F">
      <w:pPr>
        <w:rPr>
          <w:lang w:val="it-IT"/>
        </w:rPr>
      </w:pPr>
      <w:r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F17F07" w14:textId="77777777" w:rsidR="004D307F" w:rsidRPr="004D307F" w:rsidRDefault="004D307F" w:rsidP="004D307F">
      <w:pPr>
        <w:rPr>
          <w:lang w:val="it-IT"/>
        </w:rPr>
      </w:pPr>
      <w:r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7D75EA" w14:textId="77777777" w:rsidR="00DC095A" w:rsidRPr="004D307F" w:rsidRDefault="00DC095A">
      <w:pPr>
        <w:rPr>
          <w:lang w:val="it-IT"/>
        </w:rPr>
      </w:pPr>
    </w:p>
    <w:p w14:paraId="5A21578A" w14:textId="77777777" w:rsidR="00DC095A" w:rsidRPr="004D307F" w:rsidRDefault="00000000">
      <w:pPr>
        <w:rPr>
          <w:lang w:val="it-IT"/>
        </w:rPr>
      </w:pPr>
      <w:r w:rsidRPr="004D307F">
        <w:rPr>
          <w:lang w:val="it-IT"/>
        </w:rPr>
        <w:t>4. PROGRAMMA DETTAGLIATO DEGLI INVESTIMENTI E DELLE ATTIVITÀ</w:t>
      </w:r>
    </w:p>
    <w:p w14:paraId="497C7694" w14:textId="499D62FA" w:rsidR="00DC095A" w:rsidRPr="004D307F" w:rsidRDefault="00000000">
      <w:pPr>
        <w:rPr>
          <w:lang w:val="it-IT"/>
        </w:rPr>
      </w:pPr>
      <w:r w:rsidRPr="004D307F">
        <w:rPr>
          <w:lang w:val="it-IT"/>
        </w:rPr>
        <w:t>Descrivere:</w:t>
      </w:r>
      <w:r w:rsidR="004D307F">
        <w:rPr>
          <w:lang w:val="it-IT"/>
        </w:rPr>
        <w:t xml:space="preserve"> </w:t>
      </w:r>
      <w:r w:rsidRPr="004D307F">
        <w:rPr>
          <w:lang w:val="it-IT"/>
        </w:rPr>
        <w:t>Interventi programmati;</w:t>
      </w:r>
      <w:r w:rsidR="004D307F">
        <w:rPr>
          <w:lang w:val="it-IT"/>
        </w:rPr>
        <w:t xml:space="preserve"> </w:t>
      </w:r>
      <w:r w:rsidRPr="004D307F">
        <w:rPr>
          <w:lang w:val="it-IT"/>
        </w:rPr>
        <w:t>Tempi di realizzazione;</w:t>
      </w:r>
      <w:r w:rsidR="004D307F">
        <w:rPr>
          <w:lang w:val="it-IT"/>
        </w:rPr>
        <w:t xml:space="preserve"> </w:t>
      </w:r>
      <w:r w:rsidRPr="004D307F">
        <w:rPr>
          <w:lang w:val="it-IT"/>
        </w:rPr>
        <w:t>Ubicazione degli interventi;</w:t>
      </w:r>
      <w:r w:rsidR="004D307F">
        <w:rPr>
          <w:lang w:val="it-IT"/>
        </w:rPr>
        <w:t xml:space="preserve"> </w:t>
      </w:r>
      <w:r w:rsidRPr="004D307F">
        <w:rPr>
          <w:lang w:val="it-IT"/>
        </w:rPr>
        <w:t>Categorie di spesa;</w:t>
      </w:r>
      <w:r w:rsidR="004D307F">
        <w:rPr>
          <w:lang w:val="it-IT"/>
        </w:rPr>
        <w:t xml:space="preserve"> </w:t>
      </w:r>
      <w:r w:rsidRPr="004D307F">
        <w:rPr>
          <w:lang w:val="it-IT"/>
        </w:rPr>
        <w:t>Benefici attesi dai singoli investimenti.</w:t>
      </w:r>
      <w:r w:rsidR="004D307F">
        <w:rPr>
          <w:lang w:val="it-IT"/>
        </w:rPr>
        <w:t xml:space="preserve"> </w:t>
      </w:r>
    </w:p>
    <w:p w14:paraId="6DCFDFB0" w14:textId="77777777" w:rsidR="004D307F" w:rsidRPr="004D307F" w:rsidRDefault="004D307F" w:rsidP="004D307F">
      <w:pPr>
        <w:rPr>
          <w:lang w:val="it-IT"/>
        </w:rPr>
      </w:pPr>
      <w:r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C55A86" w14:textId="77777777" w:rsidR="004D307F" w:rsidRPr="004D307F" w:rsidRDefault="004D307F" w:rsidP="004D307F">
      <w:pPr>
        <w:rPr>
          <w:lang w:val="it-IT"/>
        </w:rPr>
      </w:pPr>
      <w:r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DDEF0C" w14:textId="77777777" w:rsidR="00DC095A" w:rsidRPr="004D307F" w:rsidRDefault="00DC095A">
      <w:pPr>
        <w:rPr>
          <w:lang w:val="it-IT"/>
        </w:rPr>
      </w:pPr>
    </w:p>
    <w:p w14:paraId="4B286CAF" w14:textId="77777777" w:rsidR="00DC095A" w:rsidRPr="004D307F" w:rsidRDefault="00000000">
      <w:pPr>
        <w:rPr>
          <w:lang w:val="it-IT"/>
        </w:rPr>
      </w:pPr>
      <w:r w:rsidRPr="004D307F">
        <w:rPr>
          <w:lang w:val="it-IT"/>
        </w:rPr>
        <w:t>Tabella investimenti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2055"/>
        <w:gridCol w:w="5812"/>
        <w:gridCol w:w="1677"/>
      </w:tblGrid>
      <w:tr w:rsidR="004D307F" w14:paraId="4E342803" w14:textId="77777777" w:rsidTr="004D307F">
        <w:tc>
          <w:tcPr>
            <w:tcW w:w="2055" w:type="dxa"/>
          </w:tcPr>
          <w:p w14:paraId="0FE6774C" w14:textId="4A4A6A73" w:rsidR="004D307F" w:rsidRDefault="00000000">
            <w:pPr>
              <w:rPr>
                <w:lang w:val="it-IT"/>
              </w:rPr>
            </w:pPr>
            <w:r w:rsidRPr="004D307F">
              <w:rPr>
                <w:lang w:val="it-IT"/>
              </w:rPr>
              <w:t>Categoria di spes</w:t>
            </w:r>
            <w:r w:rsidR="004D307F" w:rsidRPr="004D307F">
              <w:rPr>
                <w:lang w:val="it-IT"/>
              </w:rPr>
              <w:t>a</w:t>
            </w:r>
          </w:p>
        </w:tc>
        <w:tc>
          <w:tcPr>
            <w:tcW w:w="5812" w:type="dxa"/>
          </w:tcPr>
          <w:p w14:paraId="177B5A68" w14:textId="0C01B1A1" w:rsidR="004D307F" w:rsidRDefault="004D307F">
            <w:pPr>
              <w:rPr>
                <w:lang w:val="it-IT"/>
              </w:rPr>
            </w:pPr>
            <w:r w:rsidRPr="004D307F">
              <w:rPr>
                <w:lang w:val="it-IT"/>
              </w:rPr>
              <w:t xml:space="preserve">Descrizione sintetica    </w:t>
            </w:r>
          </w:p>
        </w:tc>
        <w:tc>
          <w:tcPr>
            <w:tcW w:w="1677" w:type="dxa"/>
          </w:tcPr>
          <w:p w14:paraId="7247F94E" w14:textId="7899E512" w:rsidR="004D307F" w:rsidRDefault="004D307F">
            <w:pPr>
              <w:rPr>
                <w:lang w:val="it-IT"/>
              </w:rPr>
            </w:pPr>
            <w:r w:rsidRPr="004D307F">
              <w:rPr>
                <w:lang w:val="it-IT"/>
              </w:rPr>
              <w:t xml:space="preserve">    Importo (€)</w:t>
            </w:r>
          </w:p>
        </w:tc>
      </w:tr>
      <w:tr w:rsidR="004D307F" w14:paraId="34FD3D8A" w14:textId="77777777" w:rsidTr="004D307F">
        <w:tc>
          <w:tcPr>
            <w:tcW w:w="2055" w:type="dxa"/>
          </w:tcPr>
          <w:p w14:paraId="41EFCC89" w14:textId="77777777" w:rsidR="004D307F" w:rsidRDefault="004D307F">
            <w:pPr>
              <w:rPr>
                <w:lang w:val="it-IT"/>
              </w:rPr>
            </w:pPr>
          </w:p>
        </w:tc>
        <w:tc>
          <w:tcPr>
            <w:tcW w:w="5812" w:type="dxa"/>
          </w:tcPr>
          <w:p w14:paraId="27868E9E" w14:textId="77777777" w:rsidR="004D307F" w:rsidRDefault="004D307F">
            <w:pPr>
              <w:rPr>
                <w:lang w:val="it-IT"/>
              </w:rPr>
            </w:pPr>
          </w:p>
        </w:tc>
        <w:tc>
          <w:tcPr>
            <w:tcW w:w="1677" w:type="dxa"/>
          </w:tcPr>
          <w:p w14:paraId="701A1DFC" w14:textId="77777777" w:rsidR="004D307F" w:rsidRDefault="004D307F">
            <w:pPr>
              <w:rPr>
                <w:lang w:val="it-IT"/>
              </w:rPr>
            </w:pPr>
          </w:p>
        </w:tc>
      </w:tr>
      <w:tr w:rsidR="004D307F" w14:paraId="2A985919" w14:textId="77777777" w:rsidTr="004D307F">
        <w:tc>
          <w:tcPr>
            <w:tcW w:w="2055" w:type="dxa"/>
          </w:tcPr>
          <w:p w14:paraId="70689FC4" w14:textId="77777777" w:rsidR="004D307F" w:rsidRDefault="004D307F">
            <w:pPr>
              <w:rPr>
                <w:lang w:val="it-IT"/>
              </w:rPr>
            </w:pPr>
          </w:p>
        </w:tc>
        <w:tc>
          <w:tcPr>
            <w:tcW w:w="5812" w:type="dxa"/>
          </w:tcPr>
          <w:p w14:paraId="78C61703" w14:textId="77777777" w:rsidR="004D307F" w:rsidRDefault="004D307F">
            <w:pPr>
              <w:rPr>
                <w:lang w:val="it-IT"/>
              </w:rPr>
            </w:pPr>
          </w:p>
        </w:tc>
        <w:tc>
          <w:tcPr>
            <w:tcW w:w="1677" w:type="dxa"/>
          </w:tcPr>
          <w:p w14:paraId="626DD52F" w14:textId="77777777" w:rsidR="004D307F" w:rsidRDefault="004D307F">
            <w:pPr>
              <w:rPr>
                <w:lang w:val="it-IT"/>
              </w:rPr>
            </w:pPr>
          </w:p>
        </w:tc>
      </w:tr>
      <w:tr w:rsidR="004D307F" w14:paraId="56D06B85" w14:textId="77777777" w:rsidTr="004D307F">
        <w:tc>
          <w:tcPr>
            <w:tcW w:w="2055" w:type="dxa"/>
          </w:tcPr>
          <w:p w14:paraId="2C488D5A" w14:textId="77777777" w:rsidR="004D307F" w:rsidRDefault="004D307F">
            <w:pPr>
              <w:rPr>
                <w:lang w:val="it-IT"/>
              </w:rPr>
            </w:pPr>
          </w:p>
        </w:tc>
        <w:tc>
          <w:tcPr>
            <w:tcW w:w="5812" w:type="dxa"/>
          </w:tcPr>
          <w:p w14:paraId="76637202" w14:textId="77777777" w:rsidR="004D307F" w:rsidRDefault="004D307F">
            <w:pPr>
              <w:rPr>
                <w:lang w:val="it-IT"/>
              </w:rPr>
            </w:pPr>
          </w:p>
        </w:tc>
        <w:tc>
          <w:tcPr>
            <w:tcW w:w="1677" w:type="dxa"/>
          </w:tcPr>
          <w:p w14:paraId="6019BF65" w14:textId="77777777" w:rsidR="004D307F" w:rsidRDefault="004D307F">
            <w:pPr>
              <w:rPr>
                <w:lang w:val="it-IT"/>
              </w:rPr>
            </w:pPr>
          </w:p>
        </w:tc>
      </w:tr>
      <w:tr w:rsidR="004D307F" w14:paraId="5F9DFA52" w14:textId="77777777" w:rsidTr="004D307F">
        <w:tc>
          <w:tcPr>
            <w:tcW w:w="2055" w:type="dxa"/>
          </w:tcPr>
          <w:p w14:paraId="74609EDB" w14:textId="77777777" w:rsidR="004D307F" w:rsidRDefault="004D307F">
            <w:pPr>
              <w:rPr>
                <w:lang w:val="it-IT"/>
              </w:rPr>
            </w:pPr>
          </w:p>
        </w:tc>
        <w:tc>
          <w:tcPr>
            <w:tcW w:w="5812" w:type="dxa"/>
          </w:tcPr>
          <w:p w14:paraId="39BB26E7" w14:textId="77777777" w:rsidR="004D307F" w:rsidRDefault="004D307F">
            <w:pPr>
              <w:rPr>
                <w:lang w:val="it-IT"/>
              </w:rPr>
            </w:pPr>
          </w:p>
        </w:tc>
        <w:tc>
          <w:tcPr>
            <w:tcW w:w="1677" w:type="dxa"/>
          </w:tcPr>
          <w:p w14:paraId="5BD042C2" w14:textId="77777777" w:rsidR="004D307F" w:rsidRDefault="004D307F">
            <w:pPr>
              <w:rPr>
                <w:lang w:val="it-IT"/>
              </w:rPr>
            </w:pPr>
          </w:p>
        </w:tc>
      </w:tr>
      <w:tr w:rsidR="004D307F" w14:paraId="2330ED9F" w14:textId="77777777" w:rsidTr="004D307F">
        <w:tc>
          <w:tcPr>
            <w:tcW w:w="2055" w:type="dxa"/>
          </w:tcPr>
          <w:p w14:paraId="503F5F83" w14:textId="77777777" w:rsidR="004D307F" w:rsidRDefault="004D307F">
            <w:pPr>
              <w:rPr>
                <w:lang w:val="it-IT"/>
              </w:rPr>
            </w:pPr>
          </w:p>
        </w:tc>
        <w:tc>
          <w:tcPr>
            <w:tcW w:w="5812" w:type="dxa"/>
          </w:tcPr>
          <w:p w14:paraId="2A400506" w14:textId="77777777" w:rsidR="004D307F" w:rsidRDefault="004D307F">
            <w:pPr>
              <w:rPr>
                <w:lang w:val="it-IT"/>
              </w:rPr>
            </w:pPr>
          </w:p>
        </w:tc>
        <w:tc>
          <w:tcPr>
            <w:tcW w:w="1677" w:type="dxa"/>
          </w:tcPr>
          <w:p w14:paraId="750D8840" w14:textId="77777777" w:rsidR="004D307F" w:rsidRDefault="004D307F">
            <w:pPr>
              <w:rPr>
                <w:lang w:val="it-IT"/>
              </w:rPr>
            </w:pPr>
          </w:p>
        </w:tc>
      </w:tr>
      <w:tr w:rsidR="004D307F" w14:paraId="43CA4C9A" w14:textId="77777777" w:rsidTr="004D307F">
        <w:tc>
          <w:tcPr>
            <w:tcW w:w="2055" w:type="dxa"/>
          </w:tcPr>
          <w:p w14:paraId="1CDDFEC1" w14:textId="77777777" w:rsidR="004D307F" w:rsidRDefault="004D307F">
            <w:pPr>
              <w:rPr>
                <w:lang w:val="it-IT"/>
              </w:rPr>
            </w:pPr>
          </w:p>
        </w:tc>
        <w:tc>
          <w:tcPr>
            <w:tcW w:w="5812" w:type="dxa"/>
          </w:tcPr>
          <w:p w14:paraId="0B82E36B" w14:textId="77777777" w:rsidR="004D307F" w:rsidRDefault="004D307F">
            <w:pPr>
              <w:rPr>
                <w:lang w:val="it-IT"/>
              </w:rPr>
            </w:pPr>
          </w:p>
        </w:tc>
        <w:tc>
          <w:tcPr>
            <w:tcW w:w="1677" w:type="dxa"/>
          </w:tcPr>
          <w:p w14:paraId="375B4747" w14:textId="77777777" w:rsidR="004D307F" w:rsidRDefault="004D307F">
            <w:pPr>
              <w:rPr>
                <w:lang w:val="it-IT"/>
              </w:rPr>
            </w:pPr>
          </w:p>
        </w:tc>
      </w:tr>
      <w:tr w:rsidR="004D307F" w14:paraId="7F5AE14A" w14:textId="77777777" w:rsidTr="004D307F">
        <w:tc>
          <w:tcPr>
            <w:tcW w:w="2055" w:type="dxa"/>
          </w:tcPr>
          <w:p w14:paraId="14437427" w14:textId="77777777" w:rsidR="004D307F" w:rsidRDefault="004D307F">
            <w:pPr>
              <w:rPr>
                <w:lang w:val="it-IT"/>
              </w:rPr>
            </w:pPr>
          </w:p>
        </w:tc>
        <w:tc>
          <w:tcPr>
            <w:tcW w:w="5812" w:type="dxa"/>
          </w:tcPr>
          <w:p w14:paraId="7ACBA6E0" w14:textId="77777777" w:rsidR="004D307F" w:rsidRDefault="004D307F">
            <w:pPr>
              <w:rPr>
                <w:lang w:val="it-IT"/>
              </w:rPr>
            </w:pPr>
          </w:p>
        </w:tc>
        <w:tc>
          <w:tcPr>
            <w:tcW w:w="1677" w:type="dxa"/>
          </w:tcPr>
          <w:p w14:paraId="71CDCDBE" w14:textId="77777777" w:rsidR="004D307F" w:rsidRDefault="004D307F">
            <w:pPr>
              <w:rPr>
                <w:lang w:val="it-IT"/>
              </w:rPr>
            </w:pPr>
          </w:p>
        </w:tc>
      </w:tr>
      <w:tr w:rsidR="004D307F" w14:paraId="7214CC17" w14:textId="77777777" w:rsidTr="004D307F">
        <w:tc>
          <w:tcPr>
            <w:tcW w:w="2055" w:type="dxa"/>
          </w:tcPr>
          <w:p w14:paraId="173D77D6" w14:textId="77777777" w:rsidR="004D307F" w:rsidRDefault="004D307F">
            <w:pPr>
              <w:rPr>
                <w:lang w:val="it-IT"/>
              </w:rPr>
            </w:pPr>
          </w:p>
        </w:tc>
        <w:tc>
          <w:tcPr>
            <w:tcW w:w="5812" w:type="dxa"/>
          </w:tcPr>
          <w:p w14:paraId="2C2B1D84" w14:textId="77777777" w:rsidR="004D307F" w:rsidRDefault="004D307F">
            <w:pPr>
              <w:rPr>
                <w:lang w:val="it-IT"/>
              </w:rPr>
            </w:pPr>
          </w:p>
        </w:tc>
        <w:tc>
          <w:tcPr>
            <w:tcW w:w="1677" w:type="dxa"/>
          </w:tcPr>
          <w:p w14:paraId="0D182374" w14:textId="77777777" w:rsidR="004D307F" w:rsidRDefault="004D307F">
            <w:pPr>
              <w:rPr>
                <w:lang w:val="it-IT"/>
              </w:rPr>
            </w:pPr>
          </w:p>
        </w:tc>
      </w:tr>
      <w:tr w:rsidR="004D307F" w14:paraId="472E5CD9" w14:textId="77777777" w:rsidTr="004D307F">
        <w:tc>
          <w:tcPr>
            <w:tcW w:w="2055" w:type="dxa"/>
          </w:tcPr>
          <w:p w14:paraId="485F39EA" w14:textId="77777777" w:rsidR="004D307F" w:rsidRDefault="004D307F">
            <w:pPr>
              <w:rPr>
                <w:lang w:val="it-IT"/>
              </w:rPr>
            </w:pPr>
          </w:p>
        </w:tc>
        <w:tc>
          <w:tcPr>
            <w:tcW w:w="5812" w:type="dxa"/>
          </w:tcPr>
          <w:p w14:paraId="083DA180" w14:textId="77777777" w:rsidR="004D307F" w:rsidRDefault="004D307F">
            <w:pPr>
              <w:rPr>
                <w:lang w:val="it-IT"/>
              </w:rPr>
            </w:pPr>
          </w:p>
        </w:tc>
        <w:tc>
          <w:tcPr>
            <w:tcW w:w="1677" w:type="dxa"/>
          </w:tcPr>
          <w:p w14:paraId="3F6956A9" w14:textId="77777777" w:rsidR="004D307F" w:rsidRDefault="004D307F">
            <w:pPr>
              <w:rPr>
                <w:lang w:val="it-IT"/>
              </w:rPr>
            </w:pPr>
          </w:p>
        </w:tc>
      </w:tr>
      <w:tr w:rsidR="004D307F" w14:paraId="6690C231" w14:textId="77777777" w:rsidTr="004D307F">
        <w:tc>
          <w:tcPr>
            <w:tcW w:w="2055" w:type="dxa"/>
          </w:tcPr>
          <w:p w14:paraId="2A048C77" w14:textId="77777777" w:rsidR="004D307F" w:rsidRDefault="004D307F">
            <w:pPr>
              <w:rPr>
                <w:lang w:val="it-IT"/>
              </w:rPr>
            </w:pPr>
          </w:p>
        </w:tc>
        <w:tc>
          <w:tcPr>
            <w:tcW w:w="5812" w:type="dxa"/>
          </w:tcPr>
          <w:p w14:paraId="0B8D8993" w14:textId="77777777" w:rsidR="004D307F" w:rsidRDefault="004D307F">
            <w:pPr>
              <w:rPr>
                <w:lang w:val="it-IT"/>
              </w:rPr>
            </w:pPr>
          </w:p>
        </w:tc>
        <w:tc>
          <w:tcPr>
            <w:tcW w:w="1677" w:type="dxa"/>
          </w:tcPr>
          <w:p w14:paraId="4FE385CC" w14:textId="77777777" w:rsidR="004D307F" w:rsidRDefault="004D307F">
            <w:pPr>
              <w:rPr>
                <w:lang w:val="it-IT"/>
              </w:rPr>
            </w:pPr>
          </w:p>
        </w:tc>
      </w:tr>
      <w:tr w:rsidR="004D307F" w14:paraId="0A66682F" w14:textId="77777777" w:rsidTr="004D307F">
        <w:tc>
          <w:tcPr>
            <w:tcW w:w="2055" w:type="dxa"/>
          </w:tcPr>
          <w:p w14:paraId="0230A75E" w14:textId="77777777" w:rsidR="004D307F" w:rsidRDefault="004D307F">
            <w:pPr>
              <w:rPr>
                <w:lang w:val="it-IT"/>
              </w:rPr>
            </w:pPr>
          </w:p>
        </w:tc>
        <w:tc>
          <w:tcPr>
            <w:tcW w:w="5812" w:type="dxa"/>
          </w:tcPr>
          <w:p w14:paraId="1F916258" w14:textId="77777777" w:rsidR="004D307F" w:rsidRDefault="004D307F">
            <w:pPr>
              <w:rPr>
                <w:lang w:val="it-IT"/>
              </w:rPr>
            </w:pPr>
          </w:p>
        </w:tc>
        <w:tc>
          <w:tcPr>
            <w:tcW w:w="1677" w:type="dxa"/>
          </w:tcPr>
          <w:p w14:paraId="27768F5B" w14:textId="77777777" w:rsidR="004D307F" w:rsidRDefault="004D307F">
            <w:pPr>
              <w:rPr>
                <w:lang w:val="it-IT"/>
              </w:rPr>
            </w:pPr>
          </w:p>
        </w:tc>
      </w:tr>
    </w:tbl>
    <w:p w14:paraId="7A5FA081" w14:textId="77777777" w:rsidR="004D307F" w:rsidRDefault="004D307F">
      <w:pPr>
        <w:rPr>
          <w:lang w:val="it-IT"/>
        </w:rPr>
      </w:pPr>
    </w:p>
    <w:p w14:paraId="0EE81FBD" w14:textId="419D73F1" w:rsidR="00DC095A" w:rsidRPr="004D307F" w:rsidRDefault="00000000">
      <w:pPr>
        <w:rPr>
          <w:lang w:val="it-IT"/>
        </w:rPr>
      </w:pPr>
      <w:r w:rsidRPr="004D307F">
        <w:rPr>
          <w:lang w:val="it-IT"/>
        </w:rPr>
        <w:lastRenderedPageBreak/>
        <w:t>5. SOSTENIBILITÀ, SICUREZZA E INNOVAZIONE</w:t>
      </w:r>
    </w:p>
    <w:p w14:paraId="7E32B762" w14:textId="56D8B0F4" w:rsidR="00DC095A" w:rsidRPr="004D307F" w:rsidRDefault="00000000">
      <w:pPr>
        <w:rPr>
          <w:lang w:val="it-IT"/>
        </w:rPr>
      </w:pPr>
      <w:r w:rsidRPr="004D307F">
        <w:rPr>
          <w:lang w:val="it-IT"/>
        </w:rPr>
        <w:t>Descrivere:</w:t>
      </w:r>
      <w:r w:rsidR="004D307F">
        <w:rPr>
          <w:lang w:val="it-IT"/>
        </w:rPr>
        <w:t xml:space="preserve"> </w:t>
      </w:r>
      <w:r w:rsidRPr="004D307F">
        <w:rPr>
          <w:lang w:val="it-IT"/>
        </w:rPr>
        <w:t>Misure di sicurezza sul lavoro;</w:t>
      </w:r>
      <w:r w:rsidR="004D307F">
        <w:rPr>
          <w:lang w:val="it-IT"/>
        </w:rPr>
        <w:t xml:space="preserve"> </w:t>
      </w:r>
      <w:r w:rsidRPr="004D307F">
        <w:rPr>
          <w:lang w:val="it-IT"/>
        </w:rPr>
        <w:t>Interventi di sostenibilità energetica e ambientale;</w:t>
      </w:r>
      <w:r w:rsidR="004D307F">
        <w:rPr>
          <w:lang w:val="it-IT"/>
        </w:rPr>
        <w:t xml:space="preserve"> </w:t>
      </w:r>
      <w:r w:rsidRPr="004D307F">
        <w:rPr>
          <w:lang w:val="it-IT"/>
        </w:rPr>
        <w:t>Azioni di miglioramento dell'efficienza delle risorse;</w:t>
      </w:r>
      <w:r w:rsidR="004D307F">
        <w:rPr>
          <w:lang w:val="it-IT"/>
        </w:rPr>
        <w:t xml:space="preserve"> </w:t>
      </w:r>
      <w:r w:rsidRPr="004D307F">
        <w:rPr>
          <w:lang w:val="it-IT"/>
        </w:rPr>
        <w:t>Innovazioni tecniche, digitali o organizzative;</w:t>
      </w:r>
      <w:r w:rsidR="004D307F">
        <w:rPr>
          <w:lang w:val="it-IT"/>
        </w:rPr>
        <w:t xml:space="preserve"> </w:t>
      </w:r>
      <w:r w:rsidRPr="004D307F">
        <w:rPr>
          <w:lang w:val="it-IT"/>
        </w:rPr>
        <w:t>Miglioramento della qualità delle produzioni.</w:t>
      </w:r>
    </w:p>
    <w:p w14:paraId="6BCEC5CD" w14:textId="77777777" w:rsidR="004D307F" w:rsidRPr="004D307F" w:rsidRDefault="004D307F" w:rsidP="004D307F">
      <w:pPr>
        <w:rPr>
          <w:lang w:val="it-IT"/>
        </w:rPr>
      </w:pPr>
      <w:r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872D20" w14:textId="77777777" w:rsidR="004D307F" w:rsidRPr="004D307F" w:rsidRDefault="004D307F" w:rsidP="004D307F">
      <w:pPr>
        <w:rPr>
          <w:lang w:val="it-IT"/>
        </w:rPr>
      </w:pPr>
      <w:r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B23118" w14:textId="77777777" w:rsidR="00DC095A" w:rsidRPr="004D307F" w:rsidRDefault="00DC095A">
      <w:pPr>
        <w:rPr>
          <w:lang w:val="it-IT"/>
        </w:rPr>
      </w:pPr>
    </w:p>
    <w:p w14:paraId="211267B9" w14:textId="77777777" w:rsidR="00DC095A" w:rsidRPr="004D307F" w:rsidRDefault="00000000">
      <w:pPr>
        <w:rPr>
          <w:lang w:val="it-IT"/>
        </w:rPr>
      </w:pPr>
      <w:r w:rsidRPr="004D307F">
        <w:rPr>
          <w:lang w:val="it-IT"/>
        </w:rPr>
        <w:t>6. VALORIZZAZIONE DEI PRODOTTI TIPICI LOCALI E DEL TERRITORIO</w:t>
      </w:r>
    </w:p>
    <w:p w14:paraId="047633F3" w14:textId="1D3BE116" w:rsidR="00DC095A" w:rsidRPr="004D307F" w:rsidRDefault="00000000">
      <w:pPr>
        <w:rPr>
          <w:lang w:val="it-IT"/>
        </w:rPr>
      </w:pPr>
      <w:r w:rsidRPr="004D307F">
        <w:rPr>
          <w:lang w:val="it-IT"/>
        </w:rPr>
        <w:t>Indicare:</w:t>
      </w:r>
      <w:r w:rsidR="004D307F">
        <w:rPr>
          <w:lang w:val="it-IT"/>
        </w:rPr>
        <w:t xml:space="preserve"> </w:t>
      </w:r>
      <w:r w:rsidRPr="004D307F">
        <w:rPr>
          <w:lang w:val="it-IT"/>
        </w:rPr>
        <w:t>Iniziative di marketing territoriale;</w:t>
      </w:r>
      <w:r w:rsidR="004D307F">
        <w:rPr>
          <w:lang w:val="it-IT"/>
        </w:rPr>
        <w:t xml:space="preserve"> </w:t>
      </w:r>
      <w:r w:rsidRPr="004D307F">
        <w:rPr>
          <w:lang w:val="it-IT"/>
        </w:rPr>
        <w:t>Partecipazione a fiere, eventi, mercati;</w:t>
      </w:r>
      <w:r w:rsidR="004D307F">
        <w:rPr>
          <w:lang w:val="it-IT"/>
        </w:rPr>
        <w:t xml:space="preserve"> </w:t>
      </w:r>
      <w:r w:rsidRPr="004D307F">
        <w:rPr>
          <w:lang w:val="it-IT"/>
        </w:rPr>
        <w:t>Comunicazione e diffusione dei prodotti tipici;</w:t>
      </w:r>
      <w:r w:rsidR="004D307F">
        <w:rPr>
          <w:lang w:val="it-IT"/>
        </w:rPr>
        <w:t xml:space="preserve"> </w:t>
      </w:r>
      <w:r w:rsidRPr="004D307F">
        <w:rPr>
          <w:lang w:val="it-IT"/>
        </w:rPr>
        <w:t>Collaborazioni con operatori del territorio;</w:t>
      </w:r>
      <w:r w:rsidR="004D307F">
        <w:rPr>
          <w:lang w:val="it-IT"/>
        </w:rPr>
        <w:t xml:space="preserve"> </w:t>
      </w:r>
      <w:r w:rsidRPr="004D307F">
        <w:rPr>
          <w:lang w:val="it-IT"/>
        </w:rPr>
        <w:t>Ricadute turistiche e promozionali;</w:t>
      </w:r>
      <w:r w:rsidR="004D307F">
        <w:rPr>
          <w:lang w:val="it-IT"/>
        </w:rPr>
        <w:t xml:space="preserve"> </w:t>
      </w:r>
      <w:r w:rsidRPr="004D307F">
        <w:rPr>
          <w:lang w:val="it-IT"/>
        </w:rPr>
        <w:t>Impatto sul Villaggio Moleti.</w:t>
      </w:r>
    </w:p>
    <w:p w14:paraId="5CDA1803" w14:textId="77777777" w:rsidR="004D307F" w:rsidRPr="004D307F" w:rsidRDefault="004D307F" w:rsidP="004D307F">
      <w:pPr>
        <w:rPr>
          <w:lang w:val="it-IT"/>
        </w:rPr>
      </w:pPr>
      <w:r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D819D6" w14:textId="77777777" w:rsidR="004D307F" w:rsidRPr="004D307F" w:rsidRDefault="004D307F" w:rsidP="004D307F">
      <w:pPr>
        <w:rPr>
          <w:lang w:val="it-IT"/>
        </w:rPr>
      </w:pPr>
      <w:r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B3AB4F" w14:textId="77777777" w:rsidR="00DC095A" w:rsidRPr="004D307F" w:rsidRDefault="00DC095A">
      <w:pPr>
        <w:rPr>
          <w:lang w:val="it-IT"/>
        </w:rPr>
      </w:pPr>
    </w:p>
    <w:p w14:paraId="18BFD679" w14:textId="77777777" w:rsidR="00DC095A" w:rsidRPr="004D307F" w:rsidRDefault="00000000">
      <w:pPr>
        <w:rPr>
          <w:lang w:val="it-IT"/>
        </w:rPr>
      </w:pPr>
      <w:r w:rsidRPr="004D307F">
        <w:rPr>
          <w:lang w:val="it-IT"/>
        </w:rPr>
        <w:t>7. RISULTATI ECONOMICI E RICADUTE ATTESE</w:t>
      </w:r>
    </w:p>
    <w:p w14:paraId="019DCEEE" w14:textId="637882C0" w:rsidR="00DC095A" w:rsidRPr="004D307F" w:rsidRDefault="00000000">
      <w:pPr>
        <w:rPr>
          <w:lang w:val="it-IT"/>
        </w:rPr>
      </w:pPr>
      <w:r w:rsidRPr="004D307F">
        <w:rPr>
          <w:lang w:val="it-IT"/>
        </w:rPr>
        <w:t>Descrivere:</w:t>
      </w:r>
      <w:r w:rsidR="004D307F">
        <w:rPr>
          <w:lang w:val="it-IT"/>
        </w:rPr>
        <w:t xml:space="preserve"> </w:t>
      </w:r>
      <w:r w:rsidRPr="004D307F">
        <w:rPr>
          <w:lang w:val="it-IT"/>
        </w:rPr>
        <w:t>Benefici in termini economici;</w:t>
      </w:r>
      <w:r w:rsidR="004D307F">
        <w:rPr>
          <w:lang w:val="it-IT"/>
        </w:rPr>
        <w:t xml:space="preserve"> </w:t>
      </w:r>
      <w:r w:rsidRPr="004D307F">
        <w:rPr>
          <w:lang w:val="it-IT"/>
        </w:rPr>
        <w:t>Incremento dell’occupazione;</w:t>
      </w:r>
      <w:r w:rsidR="004D307F">
        <w:rPr>
          <w:lang w:val="it-IT"/>
        </w:rPr>
        <w:t xml:space="preserve"> </w:t>
      </w:r>
      <w:r w:rsidRPr="004D307F">
        <w:rPr>
          <w:lang w:val="it-IT"/>
        </w:rPr>
        <w:t>Rafforzamento della rete commerciale o produttiva;</w:t>
      </w:r>
      <w:r w:rsidR="004D307F">
        <w:rPr>
          <w:lang w:val="it-IT"/>
        </w:rPr>
        <w:t xml:space="preserve"> </w:t>
      </w:r>
      <w:r w:rsidRPr="004D307F">
        <w:rPr>
          <w:lang w:val="it-IT"/>
        </w:rPr>
        <w:t>Maggiore attrattività territoriale;</w:t>
      </w:r>
      <w:r w:rsidR="004D307F">
        <w:rPr>
          <w:lang w:val="it-IT"/>
        </w:rPr>
        <w:t xml:space="preserve"> </w:t>
      </w:r>
      <w:r w:rsidRPr="004D307F">
        <w:rPr>
          <w:lang w:val="it-IT"/>
        </w:rPr>
        <w:t>Ricadute dirette o indirette su Moleti;</w:t>
      </w:r>
      <w:r w:rsidR="004D307F">
        <w:rPr>
          <w:lang w:val="it-IT"/>
        </w:rPr>
        <w:t xml:space="preserve"> </w:t>
      </w:r>
      <w:r w:rsidRPr="004D307F">
        <w:rPr>
          <w:lang w:val="it-IT"/>
        </w:rPr>
        <w:t>Effetti positivi sul tessuto economico del Comune.</w:t>
      </w:r>
    </w:p>
    <w:p w14:paraId="11ACD3BA" w14:textId="77777777" w:rsidR="004D307F" w:rsidRPr="004D307F" w:rsidRDefault="004D307F" w:rsidP="004D307F">
      <w:pPr>
        <w:rPr>
          <w:lang w:val="it-IT"/>
        </w:rPr>
      </w:pPr>
      <w:r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434E5A" w14:textId="77777777" w:rsidR="004D307F" w:rsidRPr="004D307F" w:rsidRDefault="004D307F" w:rsidP="004D307F">
      <w:pPr>
        <w:rPr>
          <w:lang w:val="it-IT"/>
        </w:rPr>
      </w:pPr>
      <w:r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CC6182" w14:textId="77777777" w:rsidR="00DC095A" w:rsidRPr="004D307F" w:rsidRDefault="00000000">
      <w:pPr>
        <w:rPr>
          <w:lang w:val="it-IT"/>
        </w:rPr>
      </w:pPr>
      <w:r w:rsidRPr="004D307F">
        <w:rPr>
          <w:lang w:val="it-IT"/>
        </w:rPr>
        <w:lastRenderedPageBreak/>
        <w:t>8. GRIGLIA DESCRITTIVA – COERENZA CON I CRITERI DI SELEZIONE (Art. 9)</w:t>
      </w:r>
    </w:p>
    <w:p w14:paraId="15C579AE" w14:textId="77DECD53" w:rsidR="00DC095A" w:rsidRDefault="00DC095A">
      <w:pPr>
        <w:rPr>
          <w:lang w:val="it-IT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3181"/>
        <w:gridCol w:w="3181"/>
        <w:gridCol w:w="3182"/>
      </w:tblGrid>
      <w:tr w:rsidR="004D307F" w:rsidRPr="002328F4" w14:paraId="51F18B9E" w14:textId="77777777" w:rsidTr="004D307F">
        <w:tc>
          <w:tcPr>
            <w:tcW w:w="3181" w:type="dxa"/>
          </w:tcPr>
          <w:p w14:paraId="78EDC08F" w14:textId="11BF27DB" w:rsidR="004D307F" w:rsidRPr="002328F4" w:rsidRDefault="004D307F">
            <w:pPr>
              <w:rPr>
                <w:b/>
                <w:bCs/>
                <w:lang w:val="it-IT"/>
              </w:rPr>
            </w:pPr>
            <w:r w:rsidRPr="002328F4">
              <w:rPr>
                <w:b/>
                <w:bCs/>
                <w:lang w:val="it-IT"/>
              </w:rPr>
              <w:t>Criterio di valutazione</w:t>
            </w:r>
          </w:p>
        </w:tc>
        <w:tc>
          <w:tcPr>
            <w:tcW w:w="3181" w:type="dxa"/>
          </w:tcPr>
          <w:p w14:paraId="54013425" w14:textId="72C31141" w:rsidR="004D307F" w:rsidRPr="002328F4" w:rsidRDefault="004D307F">
            <w:pPr>
              <w:rPr>
                <w:b/>
                <w:bCs/>
                <w:lang w:val="it-IT"/>
              </w:rPr>
            </w:pPr>
            <w:r w:rsidRPr="002328F4">
              <w:rPr>
                <w:b/>
                <w:bCs/>
                <w:lang w:val="it-IT"/>
              </w:rPr>
              <w:t>Indicazioni per la compilazione</w:t>
            </w:r>
          </w:p>
        </w:tc>
        <w:tc>
          <w:tcPr>
            <w:tcW w:w="3182" w:type="dxa"/>
          </w:tcPr>
          <w:p w14:paraId="4D3A5591" w14:textId="09810A64" w:rsidR="004D307F" w:rsidRPr="002328F4" w:rsidRDefault="004D307F">
            <w:pPr>
              <w:rPr>
                <w:b/>
                <w:bCs/>
                <w:lang w:val="it-IT"/>
              </w:rPr>
            </w:pPr>
            <w:r w:rsidRPr="002328F4">
              <w:rPr>
                <w:b/>
                <w:bCs/>
                <w:lang w:val="it-IT"/>
              </w:rPr>
              <w:t>Descrizione del proponente</w:t>
            </w:r>
          </w:p>
        </w:tc>
      </w:tr>
      <w:tr w:rsidR="004D307F" w14:paraId="22958952" w14:textId="77777777" w:rsidTr="004D307F">
        <w:tc>
          <w:tcPr>
            <w:tcW w:w="3181" w:type="dxa"/>
          </w:tcPr>
          <w:p w14:paraId="3A861479" w14:textId="695A68D2" w:rsidR="004D307F" w:rsidRDefault="004D307F">
            <w:pPr>
              <w:rPr>
                <w:lang w:val="it-IT"/>
              </w:rPr>
            </w:pPr>
            <w:r w:rsidRPr="004D307F">
              <w:rPr>
                <w:lang w:val="it-IT"/>
              </w:rPr>
              <w:t>Attività di nuova costituzione non concorrenziale</w:t>
            </w:r>
          </w:p>
        </w:tc>
        <w:tc>
          <w:tcPr>
            <w:tcW w:w="3181" w:type="dxa"/>
          </w:tcPr>
          <w:p w14:paraId="44CC4B43" w14:textId="22C215A4" w:rsidR="004D307F" w:rsidRDefault="004D307F">
            <w:pPr>
              <w:rPr>
                <w:lang w:val="it-IT"/>
              </w:rPr>
            </w:pPr>
            <w:r w:rsidRPr="004D307F">
              <w:rPr>
                <w:lang w:val="it-IT"/>
              </w:rPr>
              <w:t>Indicare natura dell’attività e assenza di concorrenza (stesso ATECO).</w:t>
            </w:r>
          </w:p>
        </w:tc>
        <w:tc>
          <w:tcPr>
            <w:tcW w:w="3182" w:type="dxa"/>
          </w:tcPr>
          <w:p w14:paraId="6C7012FE" w14:textId="77777777" w:rsidR="004D307F" w:rsidRDefault="004D307F">
            <w:pPr>
              <w:rPr>
                <w:lang w:val="it-IT"/>
              </w:rPr>
            </w:pPr>
          </w:p>
        </w:tc>
      </w:tr>
      <w:tr w:rsidR="004D307F" w14:paraId="22967B48" w14:textId="77777777" w:rsidTr="004D307F">
        <w:tc>
          <w:tcPr>
            <w:tcW w:w="3181" w:type="dxa"/>
          </w:tcPr>
          <w:p w14:paraId="5DC1C9C2" w14:textId="6F3EC13F" w:rsidR="004D307F" w:rsidRDefault="004D307F">
            <w:pPr>
              <w:rPr>
                <w:lang w:val="it-IT"/>
              </w:rPr>
            </w:pPr>
            <w:r w:rsidRPr="004D307F">
              <w:rPr>
                <w:lang w:val="it-IT"/>
              </w:rPr>
              <w:t>Attività nel settore commerciale e artigianale</w:t>
            </w:r>
          </w:p>
        </w:tc>
        <w:tc>
          <w:tcPr>
            <w:tcW w:w="3181" w:type="dxa"/>
          </w:tcPr>
          <w:p w14:paraId="6E65EF71" w14:textId="0A9AF0E2" w:rsidR="004D307F" w:rsidRDefault="004D307F">
            <w:pPr>
              <w:rPr>
                <w:lang w:val="it-IT"/>
              </w:rPr>
            </w:pPr>
            <w:r w:rsidRPr="004D307F">
              <w:rPr>
                <w:lang w:val="it-IT"/>
              </w:rPr>
              <w:t>Descrivere servizi/prodotti e impatto economico</w:t>
            </w:r>
          </w:p>
        </w:tc>
        <w:tc>
          <w:tcPr>
            <w:tcW w:w="3182" w:type="dxa"/>
          </w:tcPr>
          <w:p w14:paraId="579FA554" w14:textId="77777777" w:rsidR="004D307F" w:rsidRDefault="004D307F">
            <w:pPr>
              <w:rPr>
                <w:lang w:val="it-IT"/>
              </w:rPr>
            </w:pPr>
          </w:p>
        </w:tc>
      </w:tr>
      <w:tr w:rsidR="004D307F" w14:paraId="348893BE" w14:textId="77777777" w:rsidTr="004D307F">
        <w:tc>
          <w:tcPr>
            <w:tcW w:w="3181" w:type="dxa"/>
          </w:tcPr>
          <w:p w14:paraId="020444FD" w14:textId="58262142" w:rsidR="004D307F" w:rsidRDefault="004D307F">
            <w:pPr>
              <w:rPr>
                <w:lang w:val="it-IT"/>
              </w:rPr>
            </w:pPr>
            <w:r w:rsidRPr="004D307F">
              <w:rPr>
                <w:lang w:val="it-IT"/>
              </w:rPr>
              <w:t>Attività agricola e connessa</w:t>
            </w:r>
          </w:p>
        </w:tc>
        <w:tc>
          <w:tcPr>
            <w:tcW w:w="3181" w:type="dxa"/>
          </w:tcPr>
          <w:p w14:paraId="78D74A7D" w14:textId="0081EEED" w:rsidR="004D307F" w:rsidRDefault="004D307F">
            <w:pPr>
              <w:rPr>
                <w:lang w:val="it-IT"/>
              </w:rPr>
            </w:pPr>
            <w:r w:rsidRPr="004D307F">
              <w:rPr>
                <w:lang w:val="it-IT"/>
              </w:rPr>
              <w:t>Specificare produzioni, filiere e sviluppi</w:t>
            </w:r>
          </w:p>
        </w:tc>
        <w:tc>
          <w:tcPr>
            <w:tcW w:w="3182" w:type="dxa"/>
          </w:tcPr>
          <w:p w14:paraId="7651A089" w14:textId="77777777" w:rsidR="004D307F" w:rsidRDefault="004D307F">
            <w:pPr>
              <w:rPr>
                <w:lang w:val="it-IT"/>
              </w:rPr>
            </w:pPr>
          </w:p>
        </w:tc>
      </w:tr>
      <w:tr w:rsidR="002328F4" w14:paraId="5CA3C785" w14:textId="77777777" w:rsidTr="004D307F">
        <w:tc>
          <w:tcPr>
            <w:tcW w:w="3181" w:type="dxa"/>
          </w:tcPr>
          <w:p w14:paraId="0D109547" w14:textId="77777777" w:rsidR="002328F4" w:rsidRDefault="002328F4" w:rsidP="002328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Nuova Attività </w:t>
            </w:r>
          </w:p>
          <w:p w14:paraId="63333529" w14:textId="77777777" w:rsidR="002328F4" w:rsidRPr="004D307F" w:rsidRDefault="002328F4">
            <w:pPr>
              <w:rPr>
                <w:lang w:val="it-IT"/>
              </w:rPr>
            </w:pPr>
          </w:p>
        </w:tc>
        <w:tc>
          <w:tcPr>
            <w:tcW w:w="3181" w:type="dxa"/>
          </w:tcPr>
          <w:p w14:paraId="3E8B4AAC" w14:textId="3EEDA286" w:rsidR="002328F4" w:rsidRPr="004D307F" w:rsidRDefault="002328F4">
            <w:pPr>
              <w:rPr>
                <w:lang w:val="it-IT"/>
              </w:rPr>
            </w:pPr>
            <w:r>
              <w:rPr>
                <w:lang w:val="it-IT"/>
              </w:rPr>
              <w:t>Breve descrizione nuova attività</w:t>
            </w:r>
          </w:p>
        </w:tc>
        <w:tc>
          <w:tcPr>
            <w:tcW w:w="3182" w:type="dxa"/>
          </w:tcPr>
          <w:p w14:paraId="00BC8E17" w14:textId="77777777" w:rsidR="002328F4" w:rsidRDefault="002328F4">
            <w:pPr>
              <w:rPr>
                <w:lang w:val="it-IT"/>
              </w:rPr>
            </w:pPr>
          </w:p>
        </w:tc>
      </w:tr>
      <w:tr w:rsidR="004D307F" w14:paraId="58C3CA8E" w14:textId="77777777" w:rsidTr="004D307F">
        <w:tc>
          <w:tcPr>
            <w:tcW w:w="3181" w:type="dxa"/>
          </w:tcPr>
          <w:p w14:paraId="7698B01E" w14:textId="3FECA27D" w:rsidR="004D307F" w:rsidRDefault="004D307F">
            <w:pPr>
              <w:rPr>
                <w:lang w:val="it-IT"/>
              </w:rPr>
            </w:pPr>
            <w:r w:rsidRPr="004D307F">
              <w:rPr>
                <w:lang w:val="it-IT"/>
              </w:rPr>
              <w:t>Nuova attività avviata da azienda già costituita</w:t>
            </w:r>
          </w:p>
        </w:tc>
        <w:tc>
          <w:tcPr>
            <w:tcW w:w="3181" w:type="dxa"/>
          </w:tcPr>
          <w:p w14:paraId="5AA975C5" w14:textId="65F80730" w:rsidR="004D307F" w:rsidRDefault="004D307F">
            <w:pPr>
              <w:rPr>
                <w:lang w:val="it-IT"/>
              </w:rPr>
            </w:pPr>
            <w:r w:rsidRPr="004D307F">
              <w:rPr>
                <w:lang w:val="it-IT"/>
              </w:rPr>
              <w:t>Distinguere l’iniziativa dalla precedente attività.</w:t>
            </w:r>
          </w:p>
        </w:tc>
        <w:tc>
          <w:tcPr>
            <w:tcW w:w="3182" w:type="dxa"/>
          </w:tcPr>
          <w:p w14:paraId="3217DE9C" w14:textId="77777777" w:rsidR="004D307F" w:rsidRDefault="004D307F">
            <w:pPr>
              <w:rPr>
                <w:lang w:val="it-IT"/>
              </w:rPr>
            </w:pPr>
          </w:p>
        </w:tc>
      </w:tr>
      <w:tr w:rsidR="004D307F" w14:paraId="6B5CCF9B" w14:textId="77777777" w:rsidTr="004D307F">
        <w:tc>
          <w:tcPr>
            <w:tcW w:w="3181" w:type="dxa"/>
          </w:tcPr>
          <w:p w14:paraId="6A3E9927" w14:textId="683B4D1F" w:rsidR="004D307F" w:rsidRDefault="004D307F">
            <w:pPr>
              <w:rPr>
                <w:lang w:val="it-IT"/>
              </w:rPr>
            </w:pPr>
            <w:r w:rsidRPr="004D307F">
              <w:rPr>
                <w:lang w:val="it-IT"/>
              </w:rPr>
              <w:t>Investimento in risorse umane residenti a Ciminà</w:t>
            </w:r>
          </w:p>
        </w:tc>
        <w:tc>
          <w:tcPr>
            <w:tcW w:w="3181" w:type="dxa"/>
          </w:tcPr>
          <w:p w14:paraId="7E8658C3" w14:textId="63EA2239" w:rsidR="004D307F" w:rsidRDefault="004D307F">
            <w:pPr>
              <w:rPr>
                <w:lang w:val="it-IT"/>
              </w:rPr>
            </w:pPr>
            <w:r w:rsidRPr="004D307F">
              <w:rPr>
                <w:lang w:val="it-IT"/>
              </w:rPr>
              <w:t>Indicare numero, percentuale e ruoli del personale.</w:t>
            </w:r>
          </w:p>
        </w:tc>
        <w:tc>
          <w:tcPr>
            <w:tcW w:w="3182" w:type="dxa"/>
          </w:tcPr>
          <w:p w14:paraId="03082AC1" w14:textId="77777777" w:rsidR="004D307F" w:rsidRDefault="004D307F">
            <w:pPr>
              <w:rPr>
                <w:lang w:val="it-IT"/>
              </w:rPr>
            </w:pPr>
          </w:p>
        </w:tc>
      </w:tr>
      <w:tr w:rsidR="004D307F" w14:paraId="7DBB63DC" w14:textId="77777777" w:rsidTr="004D307F">
        <w:tc>
          <w:tcPr>
            <w:tcW w:w="3181" w:type="dxa"/>
          </w:tcPr>
          <w:p w14:paraId="59B5C08E" w14:textId="093D57EB" w:rsidR="004D307F" w:rsidRDefault="004D307F">
            <w:pPr>
              <w:rPr>
                <w:lang w:val="it-IT"/>
              </w:rPr>
            </w:pPr>
            <w:r w:rsidRPr="004D307F">
              <w:rPr>
                <w:lang w:val="it-IT"/>
              </w:rPr>
              <w:t xml:space="preserve">Sostenibilità energetica/ambientale  </w:t>
            </w:r>
          </w:p>
        </w:tc>
        <w:tc>
          <w:tcPr>
            <w:tcW w:w="3181" w:type="dxa"/>
          </w:tcPr>
          <w:p w14:paraId="2CA8E493" w14:textId="68E387D5" w:rsidR="004D307F" w:rsidRDefault="004D307F">
            <w:pPr>
              <w:rPr>
                <w:lang w:val="it-IT"/>
              </w:rPr>
            </w:pPr>
            <w:r w:rsidRPr="004D307F">
              <w:rPr>
                <w:lang w:val="it-IT"/>
              </w:rPr>
              <w:t xml:space="preserve">Descrivere interventi ambientali </w:t>
            </w:r>
          </w:p>
        </w:tc>
        <w:tc>
          <w:tcPr>
            <w:tcW w:w="3182" w:type="dxa"/>
          </w:tcPr>
          <w:p w14:paraId="66559ED6" w14:textId="77777777" w:rsidR="004D307F" w:rsidRDefault="004D307F">
            <w:pPr>
              <w:rPr>
                <w:lang w:val="it-IT"/>
              </w:rPr>
            </w:pPr>
          </w:p>
        </w:tc>
      </w:tr>
      <w:tr w:rsidR="004D307F" w14:paraId="4CC26BDF" w14:textId="77777777" w:rsidTr="004D307F">
        <w:tc>
          <w:tcPr>
            <w:tcW w:w="3181" w:type="dxa"/>
          </w:tcPr>
          <w:p w14:paraId="708578DA" w14:textId="77777777" w:rsidR="002328F4" w:rsidRDefault="002328F4" w:rsidP="002328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Valorizzazione dei prodotti tipici locali e del territorio con incremento del turismo </w:t>
            </w:r>
          </w:p>
          <w:p w14:paraId="2642A898" w14:textId="0A75B6CC" w:rsidR="004D307F" w:rsidRDefault="004D307F">
            <w:pPr>
              <w:rPr>
                <w:lang w:val="it-IT"/>
              </w:rPr>
            </w:pPr>
          </w:p>
        </w:tc>
        <w:tc>
          <w:tcPr>
            <w:tcW w:w="3181" w:type="dxa"/>
          </w:tcPr>
          <w:p w14:paraId="664A8CCF" w14:textId="471F1793" w:rsidR="004D307F" w:rsidRDefault="002328F4">
            <w:pPr>
              <w:rPr>
                <w:lang w:val="it-IT"/>
              </w:rPr>
            </w:pPr>
            <w:r>
              <w:rPr>
                <w:lang w:val="it-IT"/>
              </w:rPr>
              <w:t xml:space="preserve">Indicare le attività di </w:t>
            </w:r>
            <w:r w:rsidRPr="004D307F">
              <w:rPr>
                <w:lang w:val="it-IT"/>
              </w:rPr>
              <w:t>promozione prodotti tipici e incremento turistico</w:t>
            </w:r>
          </w:p>
        </w:tc>
        <w:tc>
          <w:tcPr>
            <w:tcW w:w="3182" w:type="dxa"/>
          </w:tcPr>
          <w:p w14:paraId="5508C6E0" w14:textId="77777777" w:rsidR="004D307F" w:rsidRDefault="004D307F">
            <w:pPr>
              <w:rPr>
                <w:lang w:val="it-IT"/>
              </w:rPr>
            </w:pPr>
          </w:p>
        </w:tc>
      </w:tr>
      <w:tr w:rsidR="002328F4" w14:paraId="59F52917" w14:textId="77777777" w:rsidTr="004D307F">
        <w:tc>
          <w:tcPr>
            <w:tcW w:w="3181" w:type="dxa"/>
          </w:tcPr>
          <w:p w14:paraId="64105812" w14:textId="5EA6DC83" w:rsidR="002328F4" w:rsidRDefault="002328F4" w:rsidP="002328F4">
            <w:pPr>
              <w:rPr>
                <w:lang w:val="it-IT"/>
              </w:rPr>
            </w:pPr>
            <w:r w:rsidRPr="004D307F">
              <w:rPr>
                <w:lang w:val="it-IT"/>
              </w:rPr>
              <w:t>Ricaduta economica sull’area del Villaggio Moleti</w:t>
            </w:r>
          </w:p>
        </w:tc>
        <w:tc>
          <w:tcPr>
            <w:tcW w:w="3181" w:type="dxa"/>
          </w:tcPr>
          <w:p w14:paraId="620F9995" w14:textId="747D3229" w:rsidR="002328F4" w:rsidRDefault="002328F4" w:rsidP="002328F4">
            <w:pPr>
              <w:rPr>
                <w:lang w:val="it-IT"/>
              </w:rPr>
            </w:pPr>
            <w:r w:rsidRPr="004D307F">
              <w:rPr>
                <w:lang w:val="it-IT"/>
              </w:rPr>
              <w:t>Illustrare i benefici diretti e indiretti</w:t>
            </w:r>
          </w:p>
        </w:tc>
        <w:tc>
          <w:tcPr>
            <w:tcW w:w="3182" w:type="dxa"/>
          </w:tcPr>
          <w:p w14:paraId="0B83CA50" w14:textId="77777777" w:rsidR="002328F4" w:rsidRDefault="002328F4" w:rsidP="002328F4">
            <w:pPr>
              <w:rPr>
                <w:lang w:val="it-IT"/>
              </w:rPr>
            </w:pPr>
          </w:p>
        </w:tc>
      </w:tr>
    </w:tbl>
    <w:p w14:paraId="138F578C" w14:textId="77777777" w:rsidR="00DC095A" w:rsidRPr="004D307F" w:rsidRDefault="00DC095A">
      <w:pPr>
        <w:rPr>
          <w:lang w:val="it-IT"/>
        </w:rPr>
      </w:pPr>
    </w:p>
    <w:p w14:paraId="7D1E6132" w14:textId="77777777" w:rsidR="00DC095A" w:rsidRPr="004D307F" w:rsidRDefault="00000000">
      <w:pPr>
        <w:rPr>
          <w:lang w:val="it-IT"/>
        </w:rPr>
      </w:pPr>
      <w:r w:rsidRPr="004D307F">
        <w:rPr>
          <w:lang w:val="it-IT"/>
        </w:rPr>
        <w:t>9. DICHIARAZIONE DEL PROPONENTE</w:t>
      </w:r>
    </w:p>
    <w:p w14:paraId="1183C0BA" w14:textId="77777777" w:rsidR="00DC095A" w:rsidRPr="004D307F" w:rsidRDefault="00000000">
      <w:pPr>
        <w:rPr>
          <w:lang w:val="it-IT"/>
        </w:rPr>
      </w:pPr>
      <w:r w:rsidRPr="004D307F">
        <w:rPr>
          <w:lang w:val="it-IT"/>
        </w:rPr>
        <w:t>Il sottoscritto dichiara che le informazioni rese nel presente schema sono veritiere e conformi al bando.</w:t>
      </w:r>
    </w:p>
    <w:p w14:paraId="06855DB1" w14:textId="77777777" w:rsidR="00DC095A" w:rsidRDefault="00000000">
      <w:r>
        <w:t>Luogo e data ________________________________</w:t>
      </w:r>
    </w:p>
    <w:p w14:paraId="4567F2AB" w14:textId="77777777" w:rsidR="00DC095A" w:rsidRDefault="00000000">
      <w:r>
        <w:t>Firma _______________________________________</w:t>
      </w:r>
    </w:p>
    <w:sectPr w:rsidR="00DC095A" w:rsidSect="004D307F">
      <w:pgSz w:w="12240" w:h="15840"/>
      <w:pgMar w:top="1135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7087412">
    <w:abstractNumId w:val="8"/>
  </w:num>
  <w:num w:numId="2" w16cid:durableId="829447162">
    <w:abstractNumId w:val="6"/>
  </w:num>
  <w:num w:numId="3" w16cid:durableId="782577927">
    <w:abstractNumId w:val="5"/>
  </w:num>
  <w:num w:numId="4" w16cid:durableId="1483504958">
    <w:abstractNumId w:val="4"/>
  </w:num>
  <w:num w:numId="5" w16cid:durableId="1332221240">
    <w:abstractNumId w:val="7"/>
  </w:num>
  <w:num w:numId="6" w16cid:durableId="327945482">
    <w:abstractNumId w:val="3"/>
  </w:num>
  <w:num w:numId="7" w16cid:durableId="201938209">
    <w:abstractNumId w:val="2"/>
  </w:num>
  <w:num w:numId="8" w16cid:durableId="1393699821">
    <w:abstractNumId w:val="1"/>
  </w:num>
  <w:num w:numId="9" w16cid:durableId="247811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25DA"/>
    <w:rsid w:val="0015074B"/>
    <w:rsid w:val="002328F4"/>
    <w:rsid w:val="0029639D"/>
    <w:rsid w:val="00326F90"/>
    <w:rsid w:val="004D307F"/>
    <w:rsid w:val="00AA1D8D"/>
    <w:rsid w:val="00B47730"/>
    <w:rsid w:val="00CB0664"/>
    <w:rsid w:val="00DC09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A7C3E7"/>
  <w14:defaultImageDpi w14:val="300"/>
  <w15:docId w15:val="{EA1AD46D-05E0-4498-B347-7450C56E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307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2328F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1432</Words>
  <Characters>8168</Characters>
  <Application>Microsoft Office Word</Application>
  <DocSecurity>0</DocSecurity>
  <Lines>68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comune cimina</cp:lastModifiedBy>
  <cp:revision>2</cp:revision>
  <dcterms:created xsi:type="dcterms:W3CDTF">2013-12-23T23:15:00Z</dcterms:created>
  <dcterms:modified xsi:type="dcterms:W3CDTF">2025-11-18T11:53:00Z</dcterms:modified>
  <cp:category/>
</cp:coreProperties>
</file>